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5-1831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Еприкян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Роберта </w:t>
      </w:r>
      <w:r>
        <w:rPr>
          <w:rFonts w:ascii="Times New Roman" w:eastAsia="Times New Roman" w:hAnsi="Times New Roman" w:cs="Times New Roman"/>
          <w:sz w:val="28"/>
          <w:szCs w:val="28"/>
        </w:rPr>
        <w:t>Рафиковича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Еприкян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4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09080533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Еприкян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Еприкян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Еприкян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09.06.2025 №18810586250609080533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02.07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Еприкян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Еприкян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Еприкян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Роберта </w:t>
      </w:r>
      <w:r>
        <w:rPr>
          <w:rFonts w:ascii="Times New Roman" w:eastAsia="Times New Roman" w:hAnsi="Times New Roman" w:cs="Times New Roman"/>
          <w:sz w:val="28"/>
          <w:szCs w:val="28"/>
        </w:rPr>
        <w:t>Рафиковича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1831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0412365400665018312520168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7">
    <w:name w:val="cat-UserDefined grp-34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